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书名：书城黄昏即事</w:t>
      </w:r>
    </w:p>
    <w:p>
      <w:r>
        <w:t>作者：董桥著</w:t>
      </w:r>
    </w:p>
    <w:p>
      <w:r>
        <w:t>出版社：沈阳:辽宁教育出版社,1996.09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书城黄昏即事 评论地址：https://www.jiaokey.com/book/detail/11052886.html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