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书名：考盘在涧</w:t>
      </w:r>
    </w:p>
    <w:p>
      <w:r>
        <w:t>作者：葛兆光著</w:t>
      </w:r>
    </w:p>
    <w:p>
      <w:r>
        <w:t>出版社：沈阳:辽宁教育出版社,1996.08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考盘在涧 评论地址：https://www.jiaokey.com/book/detail/11052895.html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