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书名：达里奥散文选</w:t>
      </w:r>
    </w:p>
    <w:p>
      <w:r>
        <w:t>作者：（尼加拉瓜）鲁文·达里奥著；刘玉树译</w:t>
      </w:r>
    </w:p>
    <w:p>
      <w:r>
        <w:t>出版社：天津：百花文艺出版社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达里奥散文选 评论地址：https://www.jiaokey.com/book/detail/11052960.html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