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书名：心灵的守望者  西格蒙德·弗洛伊德</w:t>
      </w:r>
    </w:p>
    <w:p>
      <w:r>
        <w:t>作者：田永胜著</w:t>
      </w:r>
    </w:p>
    <w:p>
      <w:r>
        <w:t>出版社：保定：河北大学出版社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心灵的守望者  西格蒙德·弗洛伊德 评论地址：https://www.jiaokey.com/book/detail/11053090.html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