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书名：红线金丸</w:t>
      </w:r>
    </w:p>
    <w:p>
      <w:r>
        <w:t>作者：（美）萧逸著</w:t>
      </w:r>
    </w:p>
    <w:p>
      <w:r>
        <w:t>出版社：西安:太白文艺出版社,1997.10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红线金丸 评论地址：https://www.jiaokey.com/book/detail/11053132.html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