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书名：洁静精微之玄思  周易学说启示录</w:t>
      </w:r>
    </w:p>
    <w:p>
      <w:r>
        <w:t>作者：张善文著</w:t>
      </w:r>
    </w:p>
    <w:p>
      <w:r>
        <w:t>出版社：上海：上海远东出版社；上海：上海三联书店</w:t>
      </w:r>
    </w:p>
    <w:p>
      <w:r>
        <w:t>出版日期：2003.04</w:t>
      </w:r>
    </w:p>
    <w:p>
      <w:r>
        <w:t>总页数：360</w:t>
      </w:r>
    </w:p>
    <w:p>
      <w:r>
        <w:t>更多请访问教客网: www.jiaokey.com</w:t>
      </w:r>
    </w:p>
    <w:p>
      <w:r>
        <w:t>洁静精微之玄思  周易学说启示录 评论地址：https://www.jiaokey.com/book/detail/11053211.html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