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“忠”观念研究  一种政治道德的文化源流与历史演变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“忠”观念研究  一种政治道德的文化源流与历史演变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本书出售、求购地址：https://www.jiaokey.com/book/detail/11053351.html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关键词搜索：https://www.jiaokey.com/tag/“忠”观念研究  一种政治道德的文化源流与历史演变.html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