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书名：珊瑚之吻</w:t>
      </w:r>
    </w:p>
    <w:p>
      <w:r>
        <w:t>作者：珍·安·克兰兹原著；陈尔雅译</w:t>
      </w:r>
    </w:p>
    <w:p>
      <w:r>
        <w:t>出版社：石家庄:花山文艺出版社,1995.10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珊瑚之吻 评论地址：https://www.jiaokey.com/book/detail/11053478.html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