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碎裂的幻影</w:t>
      </w:r>
    </w:p>
    <w:p>
      <w:r>
        <w:rPr>
          <w:rFonts w:ascii="宋体" w:hAnsi="宋体" w:eastAsia="宋体"/>
          <w:sz w:val="24"/>
        </w:rPr>
        <w:t>琳达·芮尼·狄琼原著；马伊萍译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碎裂的幻影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琳达·芮尼·狄琼原著；马伊萍译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本书出售、求购地址：https://www.jiaokey.com/book/detail/11053479.html</w:t>
      </w:r>
    </w:p>
    <w:p>
      <w:r>
        <w:t>更多相关图书推荐：https://www.jiaokey.com</w:t>
      </w:r>
    </w:p>
    <w:p>
      <w:r>
        <w:t>琳达·芮尼·狄琼原著；马伊萍译 其他作品：https://www.jiaokey.com/tag/琳达·芮尼·狄琼原著；马伊萍译.html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关键词搜索：https://www.jiaokey.com/tag/碎裂的幻影.html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