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性的启示录  穷愁潦倒</w:t>
      </w:r>
    </w:p>
    <w:p>
      <w:r>
        <w:rPr>
          <w:rFonts w:ascii="宋体" w:hAnsi="宋体" w:eastAsia="宋体"/>
          <w:sz w:val="24"/>
        </w:rPr>
        <w:t>（日）立松和平著；郑民钦译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性的启示录  穷愁潦倒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（日）立松和平著；郑民钦译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本书出售、求购地址：https://www.jiaokey.com/book/detail/11053490.html</w:t>
      </w:r>
    </w:p>
    <w:p>
      <w:r>
        <w:t>更多相关图书推荐：https://www.jiaokey.com</w:t>
      </w:r>
    </w:p>
    <w:p>
      <w:r>
        <w:t>（日）立松和平著；郑民钦译 其他作品：https://www.jiaokey.com/tag/（日）立松和平著；郑民钦译.html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关键词搜索：https://www.jiaokey.com/tag/性的启示录  穷愁潦倒.html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