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书名：欧洲科学技术共同体技术研究与开发总体规划纲要  1987-1991</w:t>
      </w:r>
    </w:p>
    <w:p>
      <w:r>
        <w:t>作者:中国科技促进发展研究中心</w:t>
      </w:r>
    </w:p>
    <w:p>
      <w:r>
        <w:t>出版社: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欧洲科学技术共同体技术研究与开发总体规划纲要  1987-1991评论地址：https://www.jiaokey.com/book/detail/11053551.html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