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AUTOCAD2.6版应用与软件开发指南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AUTOCAD2.6版应用与软件开发指南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本书出售、求购地址：https://www.jiaokey.com/book/detail/11053602.html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关键词搜索：https://www.jiaokey.com/tag/AUTOCAD2.6版应用与软件开发指南.html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