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食品中有害成分检测方法研究报告汇编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食品中有害成分检测方法研究报告汇编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轻工业部食品与发酵工业科技情报站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本书出售、求购地址：https://www.jiaokey.com/book/detail/11053647.html</w:t>
      </w:r>
    </w:p>
    <w:p>
      <w:r>
        <w:t>更多相关图书推荐：https://www.jiaokey.com</w:t>
      </w:r>
    </w:p>
    <w:p>
      <w:r>
        <w:t>轻工业部食品与发酵工业科技情报站 出版图书：https://www.jiaokey.com/tag/轻工业部食品与发酵工业科技情报站.html</w:t>
      </w:r>
    </w:p>
    <w:p>
      <w:r>
        <w:t>关键词搜索：https://www.jiaokey.com/tag/食品中有害成分检测方法研究报告汇编.html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