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书名：电脑平面设计实现过程综述</w:t>
      </w:r>
    </w:p>
    <w:p>
      <w:r>
        <w:t>作者：卫亚平编著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电脑平面设计实现过程综述 评论地址：https://www.jiaokey.com/book/detail/11053826.html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