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最后一分钟学习技巧  世界上最短最有效的学习技巧与实践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最后一分钟学习技巧  世界上最短最有效的学习技巧与实践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本书出售、求购地址：https://www.jiaokey.com/book/detail/11054063.html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关键词搜索：https://www.jiaokey.com/tag/最后一分钟学习技巧  世界上最短最有效的学习技巧与实践.html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