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书名：西班牙诗选  至17世纪末</w:t>
      </w:r>
    </w:p>
    <w:p>
      <w:r>
        <w:t>作者：张清瑶译</w:t>
      </w:r>
    </w:p>
    <w:p>
      <w:r>
        <w:t>出版社：重庆:重庆出版社,1991.04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西班牙诗选  至17世纪末 评论地址：https://www.jiaokey.com/book/detail/11054097.html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