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书名：血型与儿童教育</w:t>
      </w:r>
    </w:p>
    <w:p>
      <w:r>
        <w:t>作者：（日）铃木芳正著；文；&lt;font color=Red&gt;郁&lt;/font&gt;编译</w:t>
      </w:r>
    </w:p>
    <w:p>
      <w:r>
        <w:t>出版社：北京:民族出版社,1988.11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血型与儿童教育 评论地址：https://www.jiaokey.com/book/detail/11054137.html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