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书名：趣味俏皮话</w:t>
      </w:r>
    </w:p>
    <w:p>
      <w:r>
        <w:t>作者：百人笑编著</w:t>
      </w:r>
    </w:p>
    <w:p>
      <w:r>
        <w:t>出版社：西安：陕西旅游出版社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趣味俏皮话 评论地址：https://www.jiaokey.com/book/detail/11054185.html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