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新编民间短篇传奇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新编民间短篇传奇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本书出售、求购地址：https://www.jiaokey.com/book/detail/11054187.html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关键词搜索：https://www.jiaokey.com/tag/新编民间短篇传奇.html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