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俄罗斯作家的昨天和今天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俄罗斯作家的昨天和今天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本书出售、求购地址：https://www.jiaokey.com/book/detail/11054233.html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关键词搜索：https://www.jiaokey.com/tag/俄罗斯作家的昨天和今天.html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