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书名：2002届本科班学员  毕业论文精选</w:t>
      </w:r>
    </w:p>
    <w:p>
      <w:r>
        <w:t>作者：李永涛主编</w:t>
      </w:r>
    </w:p>
    <w:p>
      <w:r>
        <w:t>出版社：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2002届本科班学员  毕业论文精选 评论地址：https://www.jiaokey.com/book/detail/11054350.html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