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书名：成人高考物理、化学复习500问</w:t>
      </w:r>
    </w:p>
    <w:p>
      <w:r>
        <w:t>作者：周崇业，崔家立，邵良群，龚克勤物理编著；郑斯雄，杨文华化学编著</w:t>
      </w:r>
    </w:p>
    <w:p>
      <w:r>
        <w:t>出版社：厦门：鹭江出版社</w:t>
      </w:r>
    </w:p>
    <w:p>
      <w:r>
        <w:t>出版日期：1986.02</w:t>
      </w:r>
    </w:p>
    <w:p>
      <w:r>
        <w:t>总页数：458</w:t>
      </w:r>
    </w:p>
    <w:p>
      <w:r>
        <w:t>更多请访问教客网: www.jiaokey.com</w:t>
      </w:r>
    </w:p>
    <w:p>
      <w:r>
        <w:t>成人高考物理、化学复习500问 评论地址：https://www.jiaokey.com/book/detail/11054374.html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