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才能在于培养  名人童年记实</w:t>
      </w:r>
    </w:p>
    <w:p>
      <w:r>
        <w:rPr>
          <w:rFonts w:ascii="宋体" w:hAnsi="宋体" w:eastAsia="宋体"/>
          <w:sz w:val="24"/>
        </w:rPr>
        <w:t>（日）伊藤隆二著；宋韵声，沈迪中译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才能在于培养  名人童年记实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（日）伊藤隆二著；宋韵声，沈迪中译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本书出售、求购地址：https://www.jiaokey.com/book/detail/11054411.html</w:t>
      </w:r>
    </w:p>
    <w:p>
      <w:r>
        <w:t>更多相关图书推荐：https://www.jiaokey.com</w:t>
      </w:r>
    </w:p>
    <w:p>
      <w:r>
        <w:t>（日）伊藤隆二著；宋韵声，沈迪中译 其他作品：https://www.jiaokey.com/tag/（日）伊藤隆二著；宋韵声，沈迪中译.html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关键词搜索：https://www.jiaokey.com/tag/才能在于培养  名人童年记实.html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