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书名：褐衣男子</w:t>
      </w:r>
    </w:p>
    <w:p>
      <w:r>
        <w:t>作者：（英）克莉丝蒂（Christie，A.）著；张国祯译</w:t>
      </w:r>
    </w:p>
    <w:p>
      <w:r>
        <w:t>出版社：北京:华文出版社,1990.06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褐衣男子 评论地址：https://www.jiaokey.com/book/detail/11054425.html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