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漫步人生的花园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漫步人生的花园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本书出售、求购地址：https://www.jiaokey.com/book/detail/11054459.html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关键词搜索：https://www.jiaokey.com/tag/漫步人生的花园.html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