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书名：卧听松风  《人间世》散文随笔选萃</w:t>
      </w:r>
    </w:p>
    <w:p>
      <w:r>
        <w:t>作者：张杰选编</w:t>
      </w:r>
    </w:p>
    <w:p>
      <w:r>
        <w:t>出版社：天津：天津人民出版社</w:t>
      </w:r>
    </w:p>
    <w:p>
      <w:r>
        <w:t>出版日期：1998.02</w:t>
      </w:r>
    </w:p>
    <w:p>
      <w:r>
        <w:t>总页数：331</w:t>
      </w:r>
    </w:p>
    <w:p>
      <w:r>
        <w:t>更多请访问教客网: www.jiaokey.com</w:t>
      </w:r>
    </w:p>
    <w:p>
      <w:r>
        <w:t>卧听松风  《人间世》散文随笔选萃 评论地址：https://www.jiaokey.com/book/detail/11054476.html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