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书名：间谍与女郎</w:t>
      </w:r>
    </w:p>
    <w:p>
      <w:r>
        <w:t>作者：（苏联）尤里·彼得罗维奇·多里德-米哈依利克著；吕华译</w:t>
      </w:r>
    </w:p>
    <w:p>
      <w:r>
        <w:t>出版社：呼和浩特：内蒙古人民出版社</w:t>
      </w:r>
    </w:p>
    <w:p>
      <w:r>
        <w:t>出版日期：1986.05</w:t>
      </w:r>
    </w:p>
    <w:p>
      <w:r>
        <w:t>总页数：562</w:t>
      </w:r>
    </w:p>
    <w:p>
      <w:r>
        <w:t>更多请访问教客网: www.jiaokey.com</w:t>
      </w:r>
    </w:p>
    <w:p>
      <w:r>
        <w:t>间谍与女郎 评论地址：https://www.jiaokey.com/book/detail/11054482.html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