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书名：天才晨曲</w:t>
      </w:r>
    </w:p>
    <w:p>
      <w:r>
        <w:t>作者：（苏）卡尼维茨著；张铁钢，王宪举译</w:t>
      </w:r>
    </w:p>
    <w:p>
      <w:r>
        <w:t>出版社：合肥：安徽文艺出版社</w:t>
      </w:r>
    </w:p>
    <w:p>
      <w:r>
        <w:t>出版日期：1985.10</w:t>
      </w:r>
    </w:p>
    <w:p>
      <w:r>
        <w:t>总页数：629</w:t>
      </w:r>
    </w:p>
    <w:p>
      <w:r>
        <w:t>更多请访问教客网: www.jiaokey.com</w:t>
      </w:r>
    </w:p>
    <w:p>
      <w:r>
        <w:t>天才晨曲 评论地址：https://www.jiaokey.com/book/detail/11054484.html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