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书名：勃洛克抒情诗选</w:t>
      </w:r>
    </w:p>
    <w:p>
      <w:r>
        <w:t>作者：（俄）&lt;font color=Red&gt;勃&lt;/font&gt;洛克著；丁人译</w:t>
      </w:r>
    </w:p>
    <w:p>
      <w:r>
        <w:t>出版社：长沙:湖南文艺出版社,1991.10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勃洛克抒情诗选 评论地址：https://www.jiaokey.com/book/detail/11054486.html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