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书名：巴济里奥表兄</w:t>
      </w:r>
    </w:p>
    <w:p>
      <w:r>
        <w:t>作者：（&lt;font color=Red&gt;葡&lt;/font&gt;）盖罗斯著；范维信译</w:t>
      </w:r>
    </w:p>
    <w:p>
      <w:r>
        <w:t>出版社：石家庄:花山文艺出版社,1994.09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巴济里奥表兄 评论地址：https://www.jiaokey.com/book/detail/11054509.html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