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走不远的昨天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走不远的昨天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本书出售、求购地址：https://www.jiaokey.com/book/detail/11054534.html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关键词搜索：https://www.jiaokey.com/tag/走不远的昨天.html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