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书名：羞答答的玫瑰静悄悄地开</w:t>
      </w:r>
    </w:p>
    <w:p>
      <w:r>
        <w:t>作者：赵凝主编</w:t>
      </w:r>
    </w:p>
    <w:p>
      <w:r>
        <w:t>出版社：北京:中国城市出版社,2001.05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羞答答的玫瑰静悄悄地开 评论地址：https://www.jiaokey.com/book/detail/11054600.html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