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书名：高中英语阅读测试</w:t>
      </w:r>
    </w:p>
    <w:p>
      <w:r>
        <w:t>作者：张桂声，周孜主编；刘伟忠，王学玲，郭廷灶，吴美煊，陈明如，赵志仁，王世淳编</w:t>
      </w:r>
    </w:p>
    <w:p>
      <w:r>
        <w:t>出版社：青岛：青岛出版社</w:t>
      </w:r>
    </w:p>
    <w:p>
      <w:r>
        <w:t>出版日期：1990.08</w:t>
      </w:r>
    </w:p>
    <w:p>
      <w:r>
        <w:t>总页数：236</w:t>
      </w:r>
    </w:p>
    <w:p>
      <w:r>
        <w:t>更多请访问教客网: www.jiaokey.com</w:t>
      </w:r>
    </w:p>
    <w:p>
      <w:r>
        <w:t>高中英语阅读测试 评论地址：https://www.jiaokey.com/book/detail/11054642.html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