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合同权益疑难案件判定解说</w:t>
      </w:r>
    </w:p>
    <w:p>
      <w:r>
        <w:rPr>
          <w:rFonts w:ascii="宋体" w:hAnsi="宋体" w:eastAsia="宋体"/>
          <w:sz w:val="24"/>
        </w:rPr>
        <w:t>吴庆宝著（最高人民法院民事审判第二庭）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合同权益疑难案件判定解说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吴庆宝著（最高人民法院民事审判第二庭）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本书出售、求购地址：https://www.jiaokey.com/book/detail/11054813.html</w:t>
      </w:r>
    </w:p>
    <w:p>
      <w:r>
        <w:t>更多相关图书推荐：https://www.jiaokey.com</w:t>
      </w:r>
    </w:p>
    <w:p>
      <w:r>
        <w:t>吴庆宝著（最高人民法院民事审判第二庭） 其他作品：https://www.jiaokey.com/tag/吴庆宝著（最高人民法院民事审判第二庭）.html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关键词搜索：https://www.jiaokey.com/tag/合同权益疑难案件判定解说.html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