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公路桥荷载横向分布简化计算</w:t>
      </w:r>
    </w:p>
    <w:p>
      <w:r>
        <w:rPr>
          <w:rFonts w:ascii="宋体" w:hAnsi="宋体" w:eastAsia="宋体"/>
          <w:sz w:val="24"/>
        </w:rPr>
        <w:t>李正良，陈科昌合编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公路桥荷载横向分布简化计算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李正良，陈科昌合编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本书出售、求购地址：https://www.jiaokey.com/book/detail/11054909.html</w:t>
      </w:r>
    </w:p>
    <w:p>
      <w:r>
        <w:t>更多相关图书推荐：https://www.jiaokey.com</w:t>
      </w:r>
    </w:p>
    <w:p>
      <w:r>
        <w:t>李正良，陈科昌合编 其他作品：https://www.jiaokey.com/tag/李正良，陈科昌合编.html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关键词搜索：https://www.jiaokey.com/tag/公路桥荷载横向分布简化计算.html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