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城市桥梁设计的基本原理</w:t>
      </w:r>
    </w:p>
    <w:p>
      <w:r>
        <w:rPr>
          <w:rFonts w:ascii="宋体" w:hAnsi="宋体" w:eastAsia="宋体"/>
          <w:sz w:val="24"/>
        </w:rPr>
        <w:t>（苏）普什托尔斯基（Е.И.Пущторский）著；黄京群等译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城市桥梁设计的基本原理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（苏）普什托尔斯基（Е.И.Пущторский）著；黄京群等译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本书出售、求购地址：https://www.jiaokey.com/book/detail/11054955.html</w:t>
      </w:r>
    </w:p>
    <w:p>
      <w:r>
        <w:t>更多相关图书推荐：https://www.jiaokey.com</w:t>
      </w:r>
    </w:p>
    <w:p>
      <w:r>
        <w:t>（苏）普什托尔斯基（Е.И.Пущторский）著；黄京群等译 其他作品：https://www.jiaokey.com/tag/（苏）普什托尔斯基（Е.И.Пущторский）著；黄京群等译.html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关键词搜索：https://www.jiaokey.com/tag/城市桥梁设计的基本原理.html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