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桥梁与涵洞  修桥工长参考书</w:t>
      </w:r>
    </w:p>
    <w:p>
      <w:r>
        <w:rPr>
          <w:rFonts w:ascii="宋体" w:hAnsi="宋体" w:eastAsia="宋体"/>
          <w:sz w:val="24"/>
        </w:rPr>
        <w:t>（苏）克罗包托夫（И.И.Кропотов）著；光振中译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桥梁与涵洞  修桥工长参考书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（苏）克罗包托夫（И.И.Кропотов）著；光振中译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本书出售、求购地址：https://www.jiaokey.com/book/detail/11054974.html</w:t>
      </w:r>
    </w:p>
    <w:p>
      <w:r>
        <w:t>更多相关图书推荐：https://www.jiaokey.com</w:t>
      </w:r>
    </w:p>
    <w:p>
      <w:r>
        <w:t>（苏）克罗包托夫（И.И.Кропотов）著；光振中译 其他作品：https://www.jiaokey.com/tag/（苏）克罗包托夫（И.И.Кропотов）著；光振中译.html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关键词搜索：https://www.jiaokey.com/tag/桥梁与涵洞  修桥工长参考书.html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