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承载汽车荷载的桥梁车道板的计算图表</w:t>
      </w:r>
    </w:p>
    <w:p>
      <w:r>
        <w:rPr>
          <w:rFonts w:ascii="宋体" w:hAnsi="宋体" w:eastAsia="宋体"/>
          <w:sz w:val="24"/>
        </w:rPr>
        <w:t>（苏）卡拉希尼可夫（В.А.Калащников），（苏）土马斯（Е.В.Тумас）著；周炎林译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承载汽车荷载的桥梁车道板的计算图表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（苏）卡拉希尼可夫（В.А.Калащников），（苏）土马斯（Е.В.Тумас）著；周炎林译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本书出售、求购地址：https://www.jiaokey.com/book/detail/11054980.html</w:t>
      </w:r>
    </w:p>
    <w:p>
      <w:r>
        <w:t>更多相关图书推荐：https://www.jiaokey.com</w:t>
      </w:r>
    </w:p>
    <w:p>
      <w:r>
        <w:t>（苏）卡拉希尼可夫（В.А.Калащников），（苏）土马斯（Е.В.Тумас）著；周炎林译 其他作品：https://www.jiaokey.com/tag/（苏）卡拉希尼可夫（В.А.Калащников），（苏）土马斯（Е.В.Тумас）著；周炎林译.html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关键词搜索：https://www.jiaokey.com/tag/承载汽车荷载的桥梁车道板的计算图表.html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