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现代公路钢桥设计</w:t>
      </w:r>
    </w:p>
    <w:p>
      <w:r>
        <w:rPr>
          <w:rFonts w:ascii="宋体" w:hAnsi="宋体" w:eastAsia="宋体"/>
          <w:sz w:val="24"/>
        </w:rPr>
        <w:t>（美）汉斯（Heins，C.P.），富尔梅治（Hirmage，D.A.）同著；胡春农译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现代公路钢桥设计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（美）汉斯（Heins，C.P.），富尔梅治（Hirmage，D.A.）同著；胡春农译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本书出售、求购地址：https://www.jiaokey.com/book/detail/11054986.html</w:t>
      </w:r>
    </w:p>
    <w:p>
      <w:r>
        <w:t>更多相关图书推荐：https://www.jiaokey.com</w:t>
      </w:r>
    </w:p>
    <w:p>
      <w:r>
        <w:t>（美）汉斯（Heins，C.P.），富尔梅治（Hirmage，D.A.）同著；胡春农译 其他作品：https://www.jiaokey.com/tag/（美）汉斯（Heins，C.P.），富尔梅治（Hirmage，D.A.）同著；胡春农译.html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关键词搜索：https://www.jiaokey.com/tag/现代公路钢桥设计.html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