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书名：轻型砖石墙壁</w:t>
      </w:r>
    </w:p>
    <w:p>
      <w:r>
        <w:t>作者：（苏）卡兰菲罗夫（Т.С.Каранфилов）著；叶平子译</w:t>
      </w:r>
    </w:p>
    <w:p>
      <w:r>
        <w:t>出版社：北京：建筑工程出版社</w:t>
      </w:r>
    </w:p>
    <w:p>
      <w:r>
        <w:t>出版日期：1957.12</w:t>
      </w:r>
    </w:p>
    <w:p>
      <w:r>
        <w:t>总页数：276</w:t>
      </w:r>
    </w:p>
    <w:p>
      <w:r>
        <w:t>更多请访问教客网: www.jiaokey.com</w:t>
      </w:r>
    </w:p>
    <w:p>
      <w:r>
        <w:t>轻型砖石墙壁 评论地址：https://www.jiaokey.com/book/detail/11055175.html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