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书名：建筑工程的调度管理</w:t>
      </w:r>
    </w:p>
    <w:p>
      <w:r>
        <w:t>作者：（苏）法克托罗维奇（Ю.А.Факторович）著；汪沄译</w:t>
      </w:r>
    </w:p>
    <w:p>
      <w:r>
        <w:t>出版社：基本建设出版社</w:t>
      </w:r>
    </w:p>
    <w:p>
      <w:r>
        <w:t>出版日期：1957.12</w:t>
      </w:r>
    </w:p>
    <w:p>
      <w:r>
        <w:t>总页数：119</w:t>
      </w:r>
    </w:p>
    <w:p>
      <w:r>
        <w:t>更多请访问教客网: www.jiaokey.com</w:t>
      </w:r>
    </w:p>
    <w:p>
      <w:r>
        <w:t>建筑工程的调度管理 评论地址：https://www.jiaokey.com/book/detail/11055200.html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