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书名：耐化学侵蚀性地面  材料及结构</w:t>
      </w:r>
    </w:p>
    <w:p>
      <w:r>
        <w:t>作者：（苏）格里哥里耶夫（П.Н.Григорьев），（苏）多罗银可夫（И.М.Ронинков）著；张世恪，吴位泰译</w:t>
      </w:r>
    </w:p>
    <w:p>
      <w:r>
        <w:t>出版社：北京:化学工业出版社,1958.02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耐化学侵蚀性地面  材料及结构 评论地址：https://www.jiaokey.com/book/detail/11055234.html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