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书名：单层厂房金属结构安装</w:t>
      </w:r>
    </w:p>
    <w:p>
      <w:r>
        <w:t>作者：师念之编著</w:t>
      </w:r>
    </w:p>
    <w:p>
      <w:r>
        <w:t>出版社：东北人民出版社</w:t>
      </w:r>
    </w:p>
    <w:p>
      <w:r>
        <w:t>出版日期：1954.09</w:t>
      </w:r>
    </w:p>
    <w:p>
      <w:r>
        <w:t>总页数：110</w:t>
      </w:r>
    </w:p>
    <w:p>
      <w:r>
        <w:t>更多请访问教客网: www.jiaokey.com</w:t>
      </w:r>
    </w:p>
    <w:p>
      <w:r>
        <w:t>单层厂房金属结构安装 评论地址：https://www.jiaokey.com/book/detail/11055255.html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