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书名：住宅建筑构造破坏预防100例</w:t>
      </w:r>
    </w:p>
    <w:p>
      <w:r>
        <w:t>作者：文竹编译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总页数：232</w:t>
      </w:r>
    </w:p>
    <w:p>
      <w:r>
        <w:t>更多请访问教客网: www.jiaokey.com</w:t>
      </w:r>
    </w:p>
    <w:p>
      <w:r>
        <w:t>住宅建筑构造破坏预防100例 评论地址：https://www.jiaokey.com/book/detail/11055339.html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