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书名：室内声学入门</w:t>
      </w:r>
    </w:p>
    <w:p>
      <w:r>
        <w:t>作者：（德）怀塞（Karlhans Weisse）著；冯纪忠译</w:t>
      </w:r>
    </w:p>
    <w:p>
      <w:r>
        <w:t>出版社：中国科学图书仪器公司</w:t>
      </w:r>
    </w:p>
    <w:p>
      <w:r>
        <w:t>出版日期：1955.02</w:t>
      </w:r>
    </w:p>
    <w:p>
      <w:r>
        <w:t>总页数：133</w:t>
      </w:r>
    </w:p>
    <w:p>
      <w:r>
        <w:t>更多请访问教客网: www.jiaokey.com</w:t>
      </w:r>
    </w:p>
    <w:p>
      <w:r>
        <w:t>室内声学入门 评论地址：https://www.jiaokey.com/book/detail/11055487.html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