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书名：建筑机械司机读本</w:t>
      </w:r>
    </w:p>
    <w:p>
      <w:r>
        <w:t>作者：（苏）钟润夫斯基（Н.Н.Джунковский）著；鞍山钢铁建设公司经理办公室翻译科译</w:t>
      </w:r>
    </w:p>
    <w:p>
      <w:r>
        <w:t>出版社：北京：冶金工业出版社</w:t>
      </w:r>
    </w:p>
    <w:p>
      <w:r>
        <w:t>出版日期：1957.08</w:t>
      </w:r>
    </w:p>
    <w:p>
      <w:r>
        <w:t>总页数：328</w:t>
      </w:r>
    </w:p>
    <w:p>
      <w:r>
        <w:t>更多请访问教客网: www.jiaokey.com</w:t>
      </w:r>
    </w:p>
    <w:p>
      <w:r>
        <w:t>建筑机械司机读本 评论地址：https://www.jiaokey.com/book/detail/11055491.html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