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书名：挖掘机手册</w:t>
      </w:r>
    </w:p>
    <w:p>
      <w:r>
        <w:t>作者：（苏）科斯亭（М.И.Костин），（苏）施马诺维奇（С.В.Шиманович）著；抚顺重型机器厂设计科翻译组译</w:t>
      </w:r>
    </w:p>
    <w:p>
      <w:r>
        <w:t>出版社：北京：机械工业出版社</w:t>
      </w:r>
    </w:p>
    <w:p>
      <w:r>
        <w:t>出版日期：1957</w:t>
      </w:r>
    </w:p>
    <w:p>
      <w:r>
        <w:t>总页数：496</w:t>
      </w:r>
    </w:p>
    <w:p>
      <w:r>
        <w:t>更多请访问教客网: www.jiaokey.com</w:t>
      </w:r>
    </w:p>
    <w:p>
      <w:r>
        <w:t>挖掘机手册 评论地址：https://www.jiaokey.com/book/detail/11055500.html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