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书名：美国机电产品市场展望</w:t>
      </w:r>
    </w:p>
    <w:p>
      <w:r>
        <w:t>作者：但功溥等编译</w:t>
      </w:r>
    </w:p>
    <w:p>
      <w:r>
        <w:t>出版社：国务院机电产品出口办公室研究部</w:t>
      </w:r>
    </w:p>
    <w:p>
      <w:r>
        <w:t>出版日期：1989.10</w:t>
      </w:r>
    </w:p>
    <w:p>
      <w:r>
        <w:t>总页数：350</w:t>
      </w:r>
    </w:p>
    <w:p>
      <w:r>
        <w:t>更多请访问教客网: www.jiaokey.com</w:t>
      </w:r>
    </w:p>
    <w:p>
      <w:r>
        <w:t>美国机电产品市场展望 评论地址：https://www.jiaokey.com/book/detail/11055562.html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