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法院刑事诉讼文书样式  样本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法院刑事诉讼文书样式  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本书出售、求购地址：https://www.jiaokey.com/book/detail/11055902.html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关键词搜索：https://www.jiaokey.com/tag/法院刑事诉讼文书样式  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