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保护文学和艺术作品伯尔尼公约  1971年巴黎文本指南  附英文文本</w:t>
      </w:r>
    </w:p>
    <w:p>
      <w:r>
        <w:rPr>
          <w:rFonts w:ascii="宋体" w:hAnsi="宋体" w:eastAsia="宋体"/>
          <w:sz w:val="24"/>
        </w:rPr>
        <w:t>刘波林译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保护文学和艺术作品伯尔尼公约  1971年巴黎文本指南  附英文文本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本书出售、求购地址：https://www.jiaokey.com/book/detail/11056079.html</w:t>
      </w:r>
    </w:p>
    <w:p>
      <w:r>
        <w:t>更多相关图书推荐：https://www.jiaokey.com</w:t>
      </w:r>
    </w:p>
    <w:p>
      <w:r>
        <w:t>刘波林译 其他作品：https://www.jiaokey.com/tag/刘波林译.html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关键词搜索：https://www.jiaokey.com/tag/保护文学和艺术作品伯尔尼公约  1971年巴黎文本指南  附英文文本.html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